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we plant vegatables?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 for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have on top of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toilets?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title of your exercise?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part of the house do we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we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we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we working?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we park the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</dc:title>
  <dcterms:created xsi:type="dcterms:W3CDTF">2021-10-11T09:16:48Z</dcterms:created>
  <dcterms:modified xsi:type="dcterms:W3CDTF">2021-10-11T09:16:48Z</dcterms:modified>
</cp:coreProperties>
</file>