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turn this on at night and it lights up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go here to sleep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cook food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watch lots of different programmes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sit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keeps things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Clothes are put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your homework 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sit on it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wash things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on the floor and looks pretty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</dc:title>
  <dcterms:created xsi:type="dcterms:W3CDTF">2021-10-11T09:17:09Z</dcterms:created>
  <dcterms:modified xsi:type="dcterms:W3CDTF">2021-10-11T09:17:09Z</dcterms:modified>
</cp:coreProperties>
</file>