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getting rid of body waste that consists usually of a bowl that is flushes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furniture for sleep or rest,  typically a framework with a mattress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store food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furniture with shelves to hold books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cubicle or bath in which a person stands under a spray of water to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electronic device that can store and process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measures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furniture with a horizontal surface, especially for writing and reading often with drawers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piece of shaped metal cut precisely to fit the wards of a particular lock, which is inserted into a lock and turned to open or close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produce light </w:t>
            </w:r>
          </w:p>
        </w:tc>
      </w:tr>
    </w:tbl>
    <w:p>
      <w:pPr>
        <w:pStyle w:val="WordBankMedium"/>
      </w:pPr>
      <w:r>
        <w:t xml:space="preserve">   Refrigerator    </w:t>
      </w:r>
      <w:r>
        <w:t xml:space="preserve">   Clock    </w:t>
      </w:r>
      <w:r>
        <w:t xml:space="preserve">   Computer    </w:t>
      </w:r>
      <w:r>
        <w:t xml:space="preserve">   Desk    </w:t>
      </w:r>
      <w:r>
        <w:t xml:space="preserve">   Lamp    </w:t>
      </w:r>
      <w:r>
        <w:t xml:space="preserve">   Toilet    </w:t>
      </w:r>
      <w:r>
        <w:t xml:space="preserve">   Shower    </w:t>
      </w:r>
      <w:r>
        <w:t xml:space="preserve">   Bed     </w:t>
      </w:r>
      <w:r>
        <w:t xml:space="preserve">   Bookcase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</dc:title>
  <dcterms:created xsi:type="dcterms:W3CDTF">2021-10-11T09:16:54Z</dcterms:created>
  <dcterms:modified xsi:type="dcterms:W3CDTF">2021-10-11T09:16:54Z</dcterms:modified>
</cp:coreProperties>
</file>