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House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Jack is married to 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There were - of the gang. Hint; 2.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Leslie 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Lawdale's first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White 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jack 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There are - rules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was the one to die by a noose?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died first in chapter 42?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Randy -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"The wages of - is one dead body"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did Jack and Stephanie first start their journey?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Stephanie lives in 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author's last name? Ex. Frank -          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only way out is 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Randall and Leslie are from 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"God help me, I'm losing my -"  Help; end of chapter 17.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only way to win is to 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There are - 'players'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other author is -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House Crossword Puzzle</dc:title>
  <dcterms:created xsi:type="dcterms:W3CDTF">2021-10-11T09:15:50Z</dcterms:created>
  <dcterms:modified xsi:type="dcterms:W3CDTF">2021-10-11T09:15:50Z</dcterms:modified>
</cp:coreProperties>
</file>