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warning    </w:t>
      </w:r>
      <w:r>
        <w:t xml:space="preserve">   alarm    </w:t>
      </w:r>
      <w:r>
        <w:t xml:space="preserve">   Candles    </w:t>
      </w:r>
      <w:r>
        <w:t xml:space="preserve">   Dangerous    </w:t>
      </w:r>
      <w:r>
        <w:t xml:space="preserve">   emergency    </w:t>
      </w:r>
      <w:r>
        <w:t xml:space="preserve">   escape route    </w:t>
      </w:r>
      <w:r>
        <w:t xml:space="preserve">   exits    </w:t>
      </w:r>
      <w:r>
        <w:t xml:space="preserve">   Fire    </w:t>
      </w:r>
      <w:r>
        <w:t xml:space="preserve">   Fire extinguisher    </w:t>
      </w:r>
      <w:r>
        <w:t xml:space="preserve">   fire truck    </w:t>
      </w:r>
      <w:r>
        <w:t xml:space="preserve">   Firefighter    </w:t>
      </w:r>
      <w:r>
        <w:t xml:space="preserve">   fumes    </w:t>
      </w:r>
      <w:r>
        <w:t xml:space="preserve">   Hazard    </w:t>
      </w:r>
      <w:r>
        <w:t xml:space="preserve">   leaves    </w:t>
      </w:r>
      <w:r>
        <w:t xml:space="preserve">   plan    </w:t>
      </w:r>
      <w:r>
        <w:t xml:space="preserve">   rescue    </w:t>
      </w:r>
      <w:r>
        <w:t xml:space="preserve">   safety    </w:t>
      </w:r>
      <w:r>
        <w:t xml:space="preserve">   smoke    </w:t>
      </w:r>
      <w:r>
        <w:t xml:space="preserve">   stay low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Hazards</dc:title>
  <dcterms:created xsi:type="dcterms:W3CDTF">2021-10-11T09:15:57Z</dcterms:created>
  <dcterms:modified xsi:type="dcterms:W3CDTF">2021-10-11T09:15:57Z</dcterms:modified>
</cp:coreProperties>
</file>