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 Hold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luminous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fish you own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put this on 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item you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 stre cold things in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to store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them in a vase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Keeps you warm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cook on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Hold Items</dc:title>
  <dcterms:created xsi:type="dcterms:W3CDTF">2021-10-11T09:15:41Z</dcterms:created>
  <dcterms:modified xsi:type="dcterms:W3CDTF">2021-10-11T09:15:41Z</dcterms:modified>
</cp:coreProperties>
</file>