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 &amp;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clean and wash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one sleep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Indicates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keeps food cold and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object used to unlock doors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used for sending and receiving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Furniture used for working and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sit on this when using the bathroom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light in a dark room </w:t>
            </w:r>
          </w:p>
        </w:tc>
      </w:tr>
    </w:tbl>
    <w:p>
      <w:pPr>
        <w:pStyle w:val="WordBankMedium"/>
      </w:pPr>
      <w:r>
        <w:t xml:space="preserve">   Key     </w:t>
      </w:r>
      <w:r>
        <w:t xml:space="preserve">   Bookcase    </w:t>
      </w:r>
      <w:r>
        <w:t xml:space="preserve">   refrigerator     </w:t>
      </w:r>
      <w:r>
        <w:t xml:space="preserve">   bed    </w:t>
      </w:r>
      <w:r>
        <w:t xml:space="preserve">   Clock    </w:t>
      </w:r>
      <w:r>
        <w:t xml:space="preserve">   Computer     </w:t>
      </w:r>
      <w:r>
        <w:t xml:space="preserve">   desk    </w:t>
      </w:r>
      <w:r>
        <w:t xml:space="preserve">   Lamp    </w:t>
      </w:r>
      <w:r>
        <w:t xml:space="preserve">   Toilet     </w:t>
      </w:r>
      <w:r>
        <w:t xml:space="preserve">   Shower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&amp; Home</dc:title>
  <dcterms:created xsi:type="dcterms:W3CDTF">2021-10-11T09:17:03Z</dcterms:created>
  <dcterms:modified xsi:type="dcterms:W3CDTF">2021-10-11T09:17:03Z</dcterms:modified>
</cp:coreProperties>
</file>