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&amp; Home Vocab (Write in the Spanish translation of the words below)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Bathtub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&amp; Home Vocab (Write in the Spanish translation of the words below)</dc:title>
  <dcterms:created xsi:type="dcterms:W3CDTF">2021-10-11T09:16:58Z</dcterms:created>
  <dcterms:modified xsi:type="dcterms:W3CDTF">2021-10-11T09:16:58Z</dcterms:modified>
</cp:coreProperties>
</file>