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houseboat    </w:t>
      </w:r>
      <w:r>
        <w:t xml:space="preserve">   teepee    </w:t>
      </w:r>
      <w:r>
        <w:t xml:space="preserve">   underground house    </w:t>
      </w:r>
      <w:r>
        <w:t xml:space="preserve">   queenslander    </w:t>
      </w:r>
      <w:r>
        <w:t xml:space="preserve">   hut    </w:t>
      </w:r>
      <w:r>
        <w:t xml:space="preserve">   shack    </w:t>
      </w:r>
      <w:r>
        <w:t xml:space="preserve">   yurt    </w:t>
      </w:r>
      <w:r>
        <w:t xml:space="preserve">   caravan    </w:t>
      </w:r>
      <w:r>
        <w:t xml:space="preserve">   tent    </w:t>
      </w:r>
      <w:r>
        <w:t xml:space="preserve">   igloo    </w:t>
      </w:r>
      <w:r>
        <w:t xml:space="preserve">   stilt house    </w:t>
      </w:r>
      <w:r>
        <w:t xml:space="preserve">   mud house    </w:t>
      </w:r>
      <w:r>
        <w:t xml:space="preserve">   flat    </w:t>
      </w:r>
      <w:r>
        <w:t xml:space="preserve">   apartments    </w:t>
      </w:r>
      <w:r>
        <w:t xml:space="preserve">   tree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Hunt</dc:title>
  <dcterms:created xsi:type="dcterms:W3CDTF">2021-10-11T09:15:29Z</dcterms:created>
  <dcterms:modified xsi:type="dcterms:W3CDTF">2021-10-11T09:15:29Z</dcterms:modified>
</cp:coreProperties>
</file>