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In The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of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in West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Doll house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Animation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1990's UK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 which needs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Global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1940's American animation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Which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with 6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Synonym: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Darwenism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Rite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 to 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Miniature     </w:t>
      </w:r>
      <w:r>
        <w:t xml:space="preserve">   Stop Animation    </w:t>
      </w:r>
      <w:r>
        <w:t xml:space="preserve">   Paris    </w:t>
      </w:r>
      <w:r>
        <w:t xml:space="preserve">   Giant    </w:t>
      </w:r>
      <w:r>
        <w:t xml:space="preserve">   Wine    </w:t>
      </w:r>
      <w:r>
        <w:t xml:space="preserve">   Pandemic    </w:t>
      </w:r>
      <w:r>
        <w:t xml:space="preserve">   Toilet Paper    </w:t>
      </w:r>
      <w:r>
        <w:t xml:space="preserve">   Evolution    </w:t>
      </w:r>
      <w:r>
        <w:t xml:space="preserve">   Globalisation    </w:t>
      </w:r>
      <w:r>
        <w:t xml:space="preserve">   Hope    </w:t>
      </w:r>
      <w:r>
        <w:t xml:space="preserve">   Guitar    </w:t>
      </w:r>
      <w:r>
        <w:t xml:space="preserve">   Mexico    </w:t>
      </w:r>
      <w:r>
        <w:t xml:space="preserve">   Black Lives    </w:t>
      </w:r>
      <w:r>
        <w:t xml:space="preserve">    Igor Stravinsky    </w:t>
      </w:r>
      <w:r>
        <w:t xml:space="preserve">   Fiction    </w:t>
      </w:r>
      <w:r>
        <w:t xml:space="preserve">   Los Angeles    </w:t>
      </w:r>
      <w:r>
        <w:t xml:space="preserve">   Netherlands    </w:t>
      </w:r>
      <w:r>
        <w:t xml:space="preserve">   Wood    </w:t>
      </w:r>
      <w:r>
        <w:t xml:space="preserve">   Cactus    </w:t>
      </w:r>
      <w:r>
        <w:t xml:space="preserve">   Tomandjerry    </w:t>
      </w:r>
      <w:r>
        <w:t xml:space="preserve">   Sun    </w:t>
      </w:r>
      <w:r>
        <w:t xml:space="preserve">   Spice Girls    </w:t>
      </w:r>
      <w:r>
        <w:t xml:space="preserve">   juxtaposition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In The Head</dc:title>
  <dcterms:created xsi:type="dcterms:W3CDTF">2021-10-11T09:16:34Z</dcterms:created>
  <dcterms:modified xsi:type="dcterms:W3CDTF">2021-10-11T09:16:34Z</dcterms:modified>
</cp:coreProperties>
</file>