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Hades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the mist    </w:t>
      </w:r>
      <w:r>
        <w:t xml:space="preserve">   mythology    </w:t>
      </w:r>
      <w:r>
        <w:t xml:space="preserve">   greek    </w:t>
      </w:r>
      <w:r>
        <w:t xml:space="preserve">   tartaurus    </w:t>
      </w:r>
      <w:r>
        <w:t xml:space="preserve">   godess    </w:t>
      </w:r>
      <w:r>
        <w:t xml:space="preserve">   demon    </w:t>
      </w:r>
      <w:r>
        <w:t xml:space="preserve">   saytar    </w:t>
      </w:r>
      <w:r>
        <w:t xml:space="preserve">   oracle    </w:t>
      </w:r>
      <w:r>
        <w:t xml:space="preserve">   hydra    </w:t>
      </w:r>
      <w:r>
        <w:t xml:space="preserve">   gorgon    </w:t>
      </w:r>
      <w:r>
        <w:t xml:space="preserve">   Gaea    </w:t>
      </w:r>
      <w:r>
        <w:t xml:space="preserve">   giants    </w:t>
      </w:r>
      <w:r>
        <w:t xml:space="preserve">   demigod    </w:t>
      </w:r>
      <w:r>
        <w:t xml:space="preserve">   roman    </w:t>
      </w:r>
      <w:r>
        <w:t xml:space="preserve">   olympus    </w:t>
      </w:r>
      <w:r>
        <w:t xml:space="preserve">   hades    </w:t>
      </w:r>
      <w:r>
        <w:t xml:space="preserve">   gods    </w:t>
      </w:r>
      <w:r>
        <w:t xml:space="preserve">   faun    </w:t>
      </w:r>
      <w:r>
        <w:t xml:space="preserve">   centaur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Hades word search</dc:title>
  <dcterms:created xsi:type="dcterms:W3CDTF">2021-10-11T09:16:28Z</dcterms:created>
  <dcterms:modified xsi:type="dcterms:W3CDTF">2021-10-11T09:16:28Z</dcterms:modified>
</cp:coreProperties>
</file>