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maddie    </w:t>
      </w:r>
      <w:r>
        <w:t xml:space="preserve">   hayseed    </w:t>
      </w:r>
      <w:r>
        <w:t xml:space="preserve">   Drone Malone    </w:t>
      </w:r>
      <w:r>
        <w:t xml:space="preserve">   Mr. Mopshine    </w:t>
      </w:r>
      <w:r>
        <w:t xml:space="preserve">   sammy    </w:t>
      </w:r>
      <w:r>
        <w:t xml:space="preserve">   blitzen    </w:t>
      </w:r>
      <w:r>
        <w:t xml:space="preserve">   school    </w:t>
      </w:r>
      <w:r>
        <w:t xml:space="preserve">   football    </w:t>
      </w:r>
      <w:r>
        <w:t xml:space="preserve">   bolts    </w:t>
      </w:r>
      <w:r>
        <w:t xml:space="preserve">   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Robots</dc:title>
  <dcterms:created xsi:type="dcterms:W3CDTF">2021-10-11T09:16:21Z</dcterms:created>
  <dcterms:modified xsi:type="dcterms:W3CDTF">2021-10-11T09:16:21Z</dcterms:modified>
</cp:coreProperties>
</file>