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Scorpion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Opium is ruled by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orphan boys in Aztlan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 is excellent at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beings with clamps in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Matt stays for majority of the first half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 needs to reach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Maria's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 grew up in a field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Matt feels about El Patrón's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 is a clone to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Patrón dies because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El patrón's bodyguards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Mexico's name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Matt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 was given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Matt's Mother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Scorpion Word Puzzle</dc:title>
  <dcterms:created xsi:type="dcterms:W3CDTF">2021-10-11T09:16:06Z</dcterms:created>
  <dcterms:modified xsi:type="dcterms:W3CDTF">2021-10-11T09:16:06Z</dcterms:modified>
</cp:coreProperties>
</file>