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House Of Scorpion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border    </w:t>
      </w:r>
      <w:r>
        <w:t xml:space="preserve">   orphanage    </w:t>
      </w:r>
      <w:r>
        <w:t xml:space="preserve">   hospital    </w:t>
      </w:r>
      <w:r>
        <w:t xml:space="preserve">   poison    </w:t>
      </w:r>
      <w:r>
        <w:t xml:space="preserve">   alacran    </w:t>
      </w:r>
      <w:r>
        <w:t xml:space="preserve">   murder    </w:t>
      </w:r>
      <w:r>
        <w:t xml:space="preserve">   aristocrat    </w:t>
      </w:r>
      <w:r>
        <w:t xml:space="preserve">   lackey    </w:t>
      </w:r>
      <w:r>
        <w:t xml:space="preserve">   plankton    </w:t>
      </w:r>
      <w:r>
        <w:t xml:space="preserve">   boneyard    </w:t>
      </w:r>
      <w:r>
        <w:t xml:space="preserve">   eejits    </w:t>
      </w:r>
      <w:r>
        <w:t xml:space="preserve">   oasis    </w:t>
      </w:r>
      <w:r>
        <w:t xml:space="preserve">   dreamland    </w:t>
      </w:r>
      <w:r>
        <w:t xml:space="preserve">   keepers    </w:t>
      </w:r>
      <w:r>
        <w:t xml:space="preserve">   clones    </w:t>
      </w:r>
      <w:r>
        <w:t xml:space="preserve">   escape    </w:t>
      </w:r>
      <w:r>
        <w:t xml:space="preserve">   matt    </w:t>
      </w:r>
      <w:r>
        <w:t xml:space="preserve">   celia    </w:t>
      </w:r>
      <w:r>
        <w:t xml:space="preserve">   drugs    </w:t>
      </w:r>
      <w:r>
        <w:t xml:space="preserve">   illegal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Scorpion Word Search</dc:title>
  <dcterms:created xsi:type="dcterms:W3CDTF">2021-10-11T09:15:30Z</dcterms:created>
  <dcterms:modified xsi:type="dcterms:W3CDTF">2021-10-11T09:15:30Z</dcterms:modified>
</cp:coreProperties>
</file>