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orphan boys of Aztlan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Opium is ruled by these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Matt is to El Patrón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people in opium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beings with clamps in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Patron likes to be compared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Matt tries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 is a clone of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book is about Matt's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Patrón dies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Matt lives for majority of the first half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Patron will do this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 is excellent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 grew up in a field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El Patrón's bodyguards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2021-10-11T09:16:04Z</dcterms:created>
  <dcterms:modified xsi:type="dcterms:W3CDTF">2021-10-11T09:16:04Z</dcterms:modified>
</cp:coreProperties>
</file>