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Yellow Van    </w:t>
      </w:r>
      <w:r>
        <w:t xml:space="preserve">   Bike    </w:t>
      </w:r>
      <w:r>
        <w:t xml:space="preserve">   The Three Sisters    </w:t>
      </w:r>
      <w:r>
        <w:t xml:space="preserve">   Uncle Nacho    </w:t>
      </w:r>
      <w:r>
        <w:t xml:space="preserve">   Carlos and Kiki    </w:t>
      </w:r>
      <w:r>
        <w:t xml:space="preserve">   Nenny    </w:t>
      </w:r>
      <w:r>
        <w:t xml:space="preserve">   Lucy    </w:t>
      </w:r>
      <w:r>
        <w:t xml:space="preserve">   Racheal    </w:t>
      </w:r>
      <w:r>
        <w:t xml:space="preserve">   Esperanza    </w:t>
      </w:r>
      <w:r>
        <w:t xml:space="preserve">   Mama    </w:t>
      </w:r>
      <w:r>
        <w:t xml:space="preserve">   Papa    </w:t>
      </w:r>
      <w:r>
        <w:t xml:space="preserve">   House    </w:t>
      </w:r>
      <w:r>
        <w:t xml:space="preserve">   Hope    </w:t>
      </w:r>
      <w:r>
        <w:t xml:space="preserve">   Street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2021-10-11T09:15:50Z</dcterms:created>
  <dcterms:modified xsi:type="dcterms:W3CDTF">2021-10-11T09:15:50Z</dcterms:modified>
</cp:coreProperties>
</file>