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On Mango Street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baptize    </w:t>
      </w:r>
      <w:r>
        <w:t xml:space="preserve">   distant    </w:t>
      </w:r>
      <w:r>
        <w:t xml:space="preserve">   descended    </w:t>
      </w:r>
      <w:r>
        <w:t xml:space="preserve">   marimbas    </w:t>
      </w:r>
      <w:r>
        <w:t xml:space="preserve">   automatically    </w:t>
      </w:r>
      <w:r>
        <w:t xml:space="preserve">   luxury    </w:t>
      </w:r>
      <w:r>
        <w:t xml:space="preserve">   ferocious    </w:t>
      </w:r>
      <w:r>
        <w:t xml:space="preserve">   surgeon    </w:t>
      </w:r>
      <w:r>
        <w:t xml:space="preserve">   twangy    </w:t>
      </w:r>
      <w:r>
        <w:t xml:space="preserve">   attic    </w:t>
      </w:r>
      <w:r>
        <w:t xml:space="preserve">   raven    </w:t>
      </w:r>
      <w:r>
        <w:t xml:space="preserve">   pillar    </w:t>
      </w:r>
      <w:r>
        <w:t xml:space="preserve">   currency    </w:t>
      </w:r>
      <w:r>
        <w:t xml:space="preserve">   flats    </w:t>
      </w:r>
      <w:r>
        <w:t xml:space="preserve">   threshold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Crossword Puzzle</dc:title>
  <dcterms:created xsi:type="dcterms:W3CDTF">2021-10-11T09:16:36Z</dcterms:created>
  <dcterms:modified xsi:type="dcterms:W3CDTF">2021-10-11T09:16:36Z</dcterms:modified>
</cp:coreProperties>
</file>