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 Vocabulary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of anger or resentment; tasting unpleasantly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little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heavily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bit or particle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 with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Entrance between rooms or inside and outside of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Bold or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Violent or fierce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copy or mimic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satisfied with things as they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receive from family or the influence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fixture that hangs from the ceiling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starting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diplomats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that plays music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spin quickly in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strong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Snack bar or lunchroom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Porch or small part in front of a house or a apartment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 Vocabulary Tic-Tac-Toe</dc:title>
  <dcterms:created xsi:type="dcterms:W3CDTF">2021-10-11T09:16:11Z</dcterms:created>
  <dcterms:modified xsi:type="dcterms:W3CDTF">2021-10-11T09:16:11Z</dcterms:modified>
</cp:coreProperties>
</file>