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 Party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tremble or shake with a slight rapid motion.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having or showing a cautious distrust of someone or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thing causing trouble or irritation.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arousing intense distaste or disgust.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destroy or ruin (something).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mixture of various ingredients or elements.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cause of great trouble or suffering.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shout something with a deep loud roar.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make one's way quickly or awkwardly up a steep slope or over rough ground by using one's hands as well as one's feet.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state of something, especially with regard to its appearance, quality, or working order.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feeling or belief that one can rely on someone or something; firm trust.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serious and unrelenting, especially in the assertion of authority and exercise of discipline.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statuette, especially one of a human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irritating inconvenience.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without being affected by; in spite of.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 Party</dc:title>
  <dcterms:created xsi:type="dcterms:W3CDTF">2021-10-11T09:16:23Z</dcterms:created>
  <dcterms:modified xsi:type="dcterms:W3CDTF">2021-10-11T09:16:23Z</dcterms:modified>
</cp:coreProperties>
</file>