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&amp;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jardin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grenier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salle de bain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toilettes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serpent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&amp; Pets</dc:title>
  <dcterms:created xsi:type="dcterms:W3CDTF">2021-10-11T09:16:45Z</dcterms:created>
  <dcterms:modified xsi:type="dcterms:W3CDTF">2021-10-11T09:16:45Z</dcterms:modified>
</cp:coreProperties>
</file>