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Rules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________ things 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over our customers'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Think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Dive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 ______ learn faster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 an _______ not a renter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 _________ and build trust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love _______ not solutions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decisions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Rules </dc:title>
  <dcterms:created xsi:type="dcterms:W3CDTF">2021-10-11T09:17:01Z</dcterms:created>
  <dcterms:modified xsi:type="dcterms:W3CDTF">2021-10-11T09:17:01Z</dcterms:modified>
</cp:coreProperties>
</file>