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bedroom    </w:t>
      </w:r>
      <w:r>
        <w:t xml:space="preserve">   breadbin    </w:t>
      </w:r>
      <w:r>
        <w:t xml:space="preserve">   carpet    </w:t>
      </w:r>
      <w:r>
        <w:t xml:space="preserve">   dinningroom    </w:t>
      </w:r>
      <w:r>
        <w:t xml:space="preserve">   doorbell    </w:t>
      </w:r>
      <w:r>
        <w:t xml:space="preserve">   fridge    </w:t>
      </w:r>
      <w:r>
        <w:t xml:space="preserve">   frontdoor    </w:t>
      </w:r>
      <w:r>
        <w:t xml:space="preserve">   iron    </w:t>
      </w:r>
      <w:r>
        <w:t xml:space="preserve">   ironingboard    </w:t>
      </w:r>
      <w:r>
        <w:t xml:space="preserve">   kettle    </w:t>
      </w:r>
      <w:r>
        <w:t xml:space="preserve">   Kitchen    </w:t>
      </w:r>
      <w:r>
        <w:t xml:space="preserve">   lamp    </w:t>
      </w:r>
      <w:r>
        <w:t xml:space="preserve">   lounge    </w:t>
      </w:r>
      <w:r>
        <w:t xml:space="preserve">   sofa    </w:t>
      </w:r>
      <w:r>
        <w:t xml:space="preserve">   stairs    </w:t>
      </w:r>
      <w:r>
        <w:t xml:space="preserve">   Table    </w:t>
      </w:r>
      <w:r>
        <w:t xml:space="preserve">   TV    </w:t>
      </w:r>
      <w:r>
        <w:t xml:space="preserve">   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THings</dc:title>
  <dcterms:created xsi:type="dcterms:W3CDTF">2021-10-11T09:17:08Z</dcterms:created>
  <dcterms:modified xsi:type="dcterms:W3CDTF">2021-10-11T09:17:08Z</dcterms:modified>
</cp:coreProperties>
</file>