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House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do something that frightens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medieval knightly system with its religious, moral, and social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just behavior or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capacity to accept or tolerate delay, trouble, or suffering without getting angry or upset.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acquisition of knowledge or skills through experience, study, or by being taught.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person's steadiness, courage, and sense of purpose when facing a demanding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strong desire to do or to achieve something, typically requiring determination and hard 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the imagination or original ideas, especially in the production of an artistic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Courageous behaviour or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find quick and clever ways to overcome difficulties.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great deal of effort or endurance.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acquire and apply knowledge and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leading a group of people or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showing skill in achieving one's ends by deceit or evasion.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mental sharpness and inventiveness; keen intelligence.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Traits</dc:title>
  <dcterms:created xsi:type="dcterms:W3CDTF">2021-10-11T09:16:59Z</dcterms:created>
  <dcterms:modified xsi:type="dcterms:W3CDTF">2021-10-11T09:16:59Z</dcterms:modified>
</cp:coreProperties>
</file>