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tu as besion a partir ta maison pour un raison ou un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ami qui habite avec toi et aider avec les factures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endroit que tu loues et habites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L’escaliers pour un situation d’urgence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personnes qui louent un appart et payent le 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personne qui habite tres proche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L’action du loyer et il est comme tu fait qaund tu voudrais a habiter dans un appart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personne qui loue et vend les maisons et les apparts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endroit similaire a une allee de garage mais il est pour beaucoup des voitures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ami qui habite avec toi et aider avec les factures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L’endroit pour les voitures, il est similar a un parking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endroit des voisins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endroit dans un maison pour les vetements, il est dans les chambres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appareil electromenager pour faire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Similaire au salle de bain mais pour tout le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Similaire au endroit mais il est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noun de louer et il est un probleme pour beacoup des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facture pour louer un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compagnie quel est compose des personnes qui louent les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personne qui nettoye les immeubles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Vocab </dc:title>
  <dcterms:created xsi:type="dcterms:W3CDTF">2021-10-11T09:15:45Z</dcterms:created>
  <dcterms:modified xsi:type="dcterms:W3CDTF">2021-10-11T09:15:45Z</dcterms:modified>
</cp:coreProperties>
</file>