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freezer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closets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dining 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cellar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dresser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shutters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stairs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bedroom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dishwasher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kitchen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microwave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closet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sink </w:t>
            </w:r>
          </w:p>
        </w:tc>
      </w:tr>
    </w:tbl>
    <w:p>
      <w:pPr>
        <w:pStyle w:val="WordBankLarge"/>
      </w:pPr>
      <w:r>
        <w:t xml:space="preserve">   congélateur    </w:t>
      </w:r>
      <w:r>
        <w:t xml:space="preserve">   évier    </w:t>
      </w:r>
      <w:r>
        <w:t xml:space="preserve">   four    </w:t>
      </w:r>
      <w:r>
        <w:t xml:space="preserve">   four à micro-ondes    </w:t>
      </w:r>
      <w:r>
        <w:t xml:space="preserve">   grille-pain     </w:t>
      </w:r>
      <w:r>
        <w:t xml:space="preserve">   lave-vaiselle    </w:t>
      </w:r>
      <w:r>
        <w:t xml:space="preserve">   réfrigérateur    </w:t>
      </w:r>
      <w:r>
        <w:t xml:space="preserve">   sèche-linge    </w:t>
      </w:r>
      <w:r>
        <w:t xml:space="preserve">   lit    </w:t>
      </w:r>
      <w:r>
        <w:t xml:space="preserve">   bureau    </w:t>
      </w:r>
      <w:r>
        <w:t xml:space="preserve">   placard     </w:t>
      </w:r>
      <w:r>
        <w:t xml:space="preserve">   cuisinière    </w:t>
      </w:r>
      <w:r>
        <w:t xml:space="preserve">   machine à laver    </w:t>
      </w:r>
      <w:r>
        <w:t xml:space="preserve">   table     </w:t>
      </w:r>
      <w:r>
        <w:t xml:space="preserve">   chaise     </w:t>
      </w:r>
      <w:r>
        <w:t xml:space="preserve">   salle à manger    </w:t>
      </w:r>
      <w:r>
        <w:t xml:space="preserve">   commode     </w:t>
      </w:r>
      <w:r>
        <w:t xml:space="preserve">   sous-sol     </w:t>
      </w:r>
      <w:r>
        <w:t xml:space="preserve">   cuisine     </w:t>
      </w:r>
      <w:r>
        <w:t xml:space="preserve">   chambre    </w:t>
      </w:r>
      <w:r>
        <w:t xml:space="preserve">   cave     </w:t>
      </w:r>
      <w:r>
        <w:t xml:space="preserve">   clé    </w:t>
      </w:r>
      <w:r>
        <w:t xml:space="preserve">   escaliers     </w:t>
      </w:r>
      <w:r>
        <w:t xml:space="preserve">   volets     </w:t>
      </w:r>
      <w:r>
        <w:t xml:space="preserve">   placards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Vocab </dc:title>
  <dcterms:created xsi:type="dcterms:W3CDTF">2021-10-11T09:17:16Z</dcterms:created>
  <dcterms:modified xsi:type="dcterms:W3CDTF">2021-10-11T09:17:16Z</dcterms:modified>
</cp:coreProperties>
</file>