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cook our food on this (American english = stove)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We've got a red ___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in front of the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to open this to go into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put the plates, cups and glasses in 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cook and eat in this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walking space between the main rooms of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look at this to tell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wash up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table for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similar to a door. It opens and closes and blocks off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sit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put food like milk, cheese, meat etc. in this cold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eat our food at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Vocab</dc:title>
  <dcterms:created xsi:type="dcterms:W3CDTF">2021-10-11T09:17:20Z</dcterms:created>
  <dcterms:modified xsi:type="dcterms:W3CDTF">2021-10-11T09:17:20Z</dcterms:modified>
</cp:coreProperties>
</file>