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House Vocabulary Crossword (Spanish 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dining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Vocabulary Crossword (Spanish I)</dc:title>
  <dcterms:created xsi:type="dcterms:W3CDTF">2021-10-11T09:15:55Z</dcterms:created>
  <dcterms:modified xsi:type="dcterms:W3CDTF">2021-10-11T09:15:55Z</dcterms:modified>
</cp:coreProperties>
</file>