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2019    </w:t>
      </w:r>
      <w:r>
        <w:t xml:space="preserve">   exciting    </w:t>
      </w:r>
      <w:r>
        <w:t xml:space="preserve">   face paint    </w:t>
      </w:r>
      <w:r>
        <w:t xml:space="preserve">   fun    </w:t>
      </w:r>
      <w:r>
        <w:t xml:space="preserve">   athletics    </w:t>
      </w:r>
      <w:r>
        <w:t xml:space="preserve">   winner    </w:t>
      </w:r>
      <w:r>
        <w:t xml:space="preserve">   court moor    </w:t>
      </w:r>
      <w:r>
        <w:t xml:space="preserve">   sports day    </w:t>
      </w:r>
      <w:r>
        <w:t xml:space="preserve">   brunel    </w:t>
      </w:r>
      <w:r>
        <w:t xml:space="preserve">   austen    </w:t>
      </w:r>
      <w:r>
        <w:t xml:space="preserve">   nightingale    </w:t>
      </w:r>
      <w:r>
        <w:t xml:space="preserve">   wellington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Word Search</dc:title>
  <dcterms:created xsi:type="dcterms:W3CDTF">2021-10-11T09:16:56Z</dcterms:created>
  <dcterms:modified xsi:type="dcterms:W3CDTF">2021-10-11T09:16:56Z</dcterms:modified>
</cp:coreProperties>
</file>