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ojiisan    </w:t>
      </w:r>
      <w:r>
        <w:t xml:space="preserve">   surippa    </w:t>
      </w:r>
      <w:r>
        <w:t xml:space="preserve">   otouto    </w:t>
      </w:r>
      <w:r>
        <w:t xml:space="preserve">   imouto    </w:t>
      </w:r>
      <w:r>
        <w:t xml:space="preserve">   toire    </w:t>
      </w:r>
      <w:r>
        <w:t xml:space="preserve">   shouji    </w:t>
      </w:r>
      <w:r>
        <w:t xml:space="preserve">   tatami    </w:t>
      </w:r>
      <w:r>
        <w:t xml:space="preserve">   genkan    </w:t>
      </w:r>
      <w:r>
        <w:t xml:space="preserve">   ie    </w:t>
      </w:r>
      <w:r>
        <w:t xml:space="preserve">   okaasan    </w:t>
      </w:r>
      <w:r>
        <w:t xml:space="preserve">   otousan    </w:t>
      </w:r>
      <w:r>
        <w:t xml:space="preserve">   shinshitsu    </w:t>
      </w:r>
      <w:r>
        <w:t xml:space="preserve">   kotatsu    </w:t>
      </w:r>
      <w:r>
        <w:t xml:space="preserve">   ofuro    </w:t>
      </w:r>
      <w:r>
        <w:t xml:space="preserve">   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Family</dc:title>
  <dcterms:created xsi:type="dcterms:W3CDTF">2021-10-11T09:15:55Z</dcterms:created>
  <dcterms:modified xsi:type="dcterms:W3CDTF">2021-10-11T09:15:55Z</dcterms:modified>
</cp:coreProperties>
</file>