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piece of furniture used for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for washing your 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piece of metal used for opening and closing a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furniture for keeping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for giving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for showing the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that keeps food and drink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machine for working with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where people get rid of waste that comes from their bodies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</dc:title>
  <dcterms:created xsi:type="dcterms:W3CDTF">2021-10-11T09:16:44Z</dcterms:created>
  <dcterms:modified xsi:type="dcterms:W3CDTF">2021-10-11T09:16:44Z</dcterms:modified>
</cp:coreProperties>
</file>