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House and Home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to tell time.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to wash your body.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to open a door.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to light up a room.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Used to type work.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to sleep or rest.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to keep food cold.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to store books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to relieve yourself.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to do work at or place things 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 and Home</dc:title>
  <dcterms:created xsi:type="dcterms:W3CDTF">2021-10-11T09:16:46Z</dcterms:created>
  <dcterms:modified xsi:type="dcterms:W3CDTF">2021-10-11T09:16:46Z</dcterms:modified>
</cp:coreProperties>
</file>