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furniture with shelves to store books.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produces light using electricity, oil or gas.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bathroom object that sprays water to clean people.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furniture for sleeping 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table where you can write and work.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device used to store and arrange information. It can be used for many things.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kitchen appliance, like a cupboard that keeps food cold.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tell the time. Can be fixed on a wall.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bowl that you sit on to relieve yourself.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put in a lock in order to open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2021-10-11T09:16:52Z</dcterms:created>
  <dcterms:modified xsi:type="dcterms:W3CDTF">2021-10-11T09:16:52Z</dcterms:modified>
</cp:coreProperties>
</file>