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bowl where humans get rid of bodily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provides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cool place to keep food and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measure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machine that can store and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furniture where people sleep and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furniture where books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a person goes to clean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furniture with a flat top, which you can read and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used to open and close a 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2021-10-11T09:17:07Z</dcterms:created>
  <dcterms:modified xsi:type="dcterms:W3CDTF">2021-10-11T09:17:07Z</dcterms:modified>
</cp:coreProperties>
</file>