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and Home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find this in the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you store your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use it to keep our food fresh.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stand and wash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to sit when you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to open a lock.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use this to go on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on which you tell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use it to see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sleep on this piece of furniture.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and Home </dc:title>
  <dcterms:created xsi:type="dcterms:W3CDTF">2021-11-13T03:36:20Z</dcterms:created>
  <dcterms:modified xsi:type="dcterms:W3CDTF">2021-11-13T03:36:20Z</dcterms:modified>
</cp:coreProperties>
</file>