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and Home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shaped piece of metal that is cut specifically to fit in a designed 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cubicle which sprays water to which a person uses to wash themselves.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bowl connected to sewer to flush urine or defecate.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want to rest after a long day, you lay down on your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process and store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appliance used to keep food and drinks cool.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measure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cabinet consisting of shelves, usually used to store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Furniture with a flat top surface, used to do work, read or write.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item gives light when it is dark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Home Items</dc:title>
  <dcterms:created xsi:type="dcterms:W3CDTF">2021-10-11T09:17:11Z</dcterms:created>
  <dcterms:modified xsi:type="dcterms:W3CDTF">2021-10-11T09:17:11Z</dcterms:modified>
</cp:coreProperties>
</file>