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and Home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not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dish 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scrub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lawn mower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sweep the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set the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washing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garden 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thanks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a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vaccuum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pick up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and Home Vocabulary </dc:title>
  <dcterms:created xsi:type="dcterms:W3CDTF">2021-10-11T09:15:34Z</dcterms:created>
  <dcterms:modified xsi:type="dcterms:W3CDTF">2021-10-11T09:15:34Z</dcterms:modified>
</cp:coreProperties>
</file>