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clean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it to unlock 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store your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hands, a face and tells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Electrical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do your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on the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2021-10-11T09:16:56Z</dcterms:created>
  <dcterms:modified xsi:type="dcterms:W3CDTF">2021-10-11T09:16:56Z</dcterms:modified>
</cp:coreProperties>
</file>