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 and home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mow the lawn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Barrer el piso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Arreglar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dry the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Está sucio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aspiradora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escoba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 esponja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Quitar el polvo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Esta limpio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Sacar la basura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dishes in the dishwasher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 the dishes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Regar las plantas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apagado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plancha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toalla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Quehaceres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 the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the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Limpiar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 vocab </dc:title>
  <dcterms:created xsi:type="dcterms:W3CDTF">2021-10-11T09:15:43Z</dcterms:created>
  <dcterms:modified xsi:type="dcterms:W3CDTF">2021-10-11T09:15:43Z</dcterms:modified>
</cp:coreProperties>
</file>