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in a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the bedrooms upstairs or downstairs?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you park your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laundry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have a backache you take a bath in this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family relax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floors does this house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largest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room you play on your computer or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wash your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cook your dinner?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in a Room</dc:title>
  <dcterms:created xsi:type="dcterms:W3CDTF">2021-10-11T09:15:59Z</dcterms:created>
  <dcterms:modified xsi:type="dcterms:W3CDTF">2021-10-11T09:15:59Z</dcterms:modified>
</cp:coreProperties>
</file>