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 of 7 gables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suggesting that something is true without proving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very wealthy or powerful businessperson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variation in circumstances or 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containing or implying a slight or showing prejudice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an unnecessary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presaging ill 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person's appearance, manner, or demeanor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correct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hold back to a later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acutely insightful and 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of or associated with the great masses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plausible but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dependable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do away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labored and dull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Impressive by reason of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way a person behaves toward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 rough and bitter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marked by precise accordance with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unrestrained by convention or morality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all future generations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the quality of being suited to the end in view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positive motivational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quivering as from weakness or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profoundly honored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marked by quiet and caution and secrecy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triangular wall between the sloping ends of a 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intended to deceive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willing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careful in regard to your own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impressive in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incapable of being perceived by the senses, especially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mental attitude that something is believable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property of being close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report or maintain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force or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motivation deriving from ethical or moral principles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person who makes a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slightly salty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quickly aroused to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loss of consciousness from the lack of oxygen in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identifying words by which someone or something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according with custom or propriety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having or showing profound knowledge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of 7 gables vocab</dc:title>
  <dcterms:created xsi:type="dcterms:W3CDTF">2021-10-11T09:16:21Z</dcterms:created>
  <dcterms:modified xsi:type="dcterms:W3CDTF">2021-10-11T09:16:21Z</dcterms:modified>
</cp:coreProperties>
</file>