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 of Atreus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Kills Agamemnon and takes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Orestes to kill his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daughter of Agamemnon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Chase Orestes through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Insults Apollo's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Saves her over Iphigenia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Pelops races her father for her hand in marrige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Cooks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Avenges her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Ate his children fed by his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Orestes cousin and good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Iphigenia is sent to these people in this version of the story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Atreus Crossword puzzle </dc:title>
  <dcterms:created xsi:type="dcterms:W3CDTF">2021-10-11T09:15:36Z</dcterms:created>
  <dcterms:modified xsi:type="dcterms:W3CDTF">2021-10-11T09:15:36Z</dcterms:modified>
</cp:coreProperties>
</file>