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House of Dies Drear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screeching    </w:t>
      </w:r>
      <w:r>
        <w:t xml:space="preserve">   vacantly    </w:t>
      </w:r>
      <w:r>
        <w:t xml:space="preserve">   spector    </w:t>
      </w:r>
      <w:r>
        <w:t xml:space="preserve">   horse buggy    </w:t>
      </w:r>
      <w:r>
        <w:t xml:space="preserve">   hobble    </w:t>
      </w:r>
      <w:r>
        <w:t xml:space="preserve">   whistled    </w:t>
      </w:r>
      <w:r>
        <w:t xml:space="preserve">   spasm    </w:t>
      </w:r>
      <w:r>
        <w:t xml:space="preserve">   boldly    </w:t>
      </w:r>
      <w:r>
        <w:t xml:space="preserve">   cordial    </w:t>
      </w:r>
      <w:r>
        <w:t xml:space="preserve">   gerfalcon    </w:t>
      </w:r>
      <w:r>
        <w:t xml:space="preserve">   menancing    </w:t>
      </w:r>
      <w:r>
        <w:t xml:space="preserve">   rounders    </w:t>
      </w:r>
      <w:r>
        <w:t xml:space="preserve">   veranda    </w:t>
      </w:r>
      <w:r>
        <w:t xml:space="preserve">   boughs    </w:t>
      </w:r>
      <w:r>
        <w:t xml:space="preserve">   Ahhh    </w:t>
      </w:r>
      <w:r>
        <w:t xml:space="preserve">   fiveentrances    </w:t>
      </w:r>
      <w:r>
        <w:t xml:space="preserve">   king    </w:t>
      </w:r>
      <w:r>
        <w:t xml:space="preserve">   maze    </w:t>
      </w:r>
      <w:r>
        <w:t xml:space="preserve">   brackish    </w:t>
      </w:r>
      <w:r>
        <w:t xml:space="preserve">   devil    </w:t>
      </w:r>
      <w:r>
        <w:t xml:space="preserve">   Buster    </w:t>
      </w:r>
      <w:r>
        <w:t xml:space="preserve">   Billy    </w:t>
      </w:r>
      <w:r>
        <w:t xml:space="preserve">   tunnels    </w:t>
      </w:r>
      <w:r>
        <w:t xml:space="preserve">   secretdoor    </w:t>
      </w:r>
      <w:r>
        <w:t xml:space="preserve">   MrSmall    </w:t>
      </w:r>
      <w:r>
        <w:t xml:space="preserve">   twins    </w:t>
      </w:r>
      <w:r>
        <w:t xml:space="preserve">   branches    </w:t>
      </w:r>
      <w:r>
        <w:t xml:space="preserve">   ledge    </w:t>
      </w:r>
      <w:r>
        <w:t xml:space="preserve">   stream    </w:t>
      </w:r>
      <w:r>
        <w:t xml:space="preserve">   Dies Drear    </w:t>
      </w:r>
      <w:r>
        <w:t xml:space="preserve">   haunting    </w:t>
      </w:r>
      <w:r>
        <w:t xml:space="preserve">   slaves    </w:t>
      </w:r>
      <w:r>
        <w:t xml:space="preserve">   Ohio    </w:t>
      </w:r>
      <w:r>
        <w:t xml:space="preserve">   underground railroad    </w:t>
      </w:r>
      <w:r>
        <w:t xml:space="preserve">   Pesty    </w:t>
      </w:r>
      <w:r>
        <w:t xml:space="preserve">   Pluto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House of Dies Drear</dc:title>
  <dcterms:created xsi:type="dcterms:W3CDTF">2021-10-11T09:16:01Z</dcterms:created>
  <dcterms:modified xsi:type="dcterms:W3CDTF">2021-10-11T09:16:01Z</dcterms:modified>
</cp:coreProperties>
</file>