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House of Hades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Greek 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Officer of the Roman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instrument is used to navigate based on position of planets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sharp hand held weapon used by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roman soilder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Greek god of Death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people burn in campfires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Greek god of the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Mythical winged divine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silver coin of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Greek 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starts with F and ends in 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of Hades Crossword</dc:title>
  <dcterms:created xsi:type="dcterms:W3CDTF">2021-10-11T09:16:17Z</dcterms:created>
  <dcterms:modified xsi:type="dcterms:W3CDTF">2021-10-11T09:16:17Z</dcterms:modified>
</cp:coreProperties>
</file>