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Hades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Hazel's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Giant Skyship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"Chaperone"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"Healing"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Percy and Annabeth are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better than Italian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of Hephaestus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Hades Crossword</dc:title>
  <dcterms:created xsi:type="dcterms:W3CDTF">2021-10-11T09:16:23Z</dcterms:created>
  <dcterms:modified xsi:type="dcterms:W3CDTF">2021-10-11T09:16:23Z</dcterms:modified>
</cp:coreProperties>
</file>