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Night Series: Awakened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bull represents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Sgiach's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winged immortal?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Zoey's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form does Raphaim take 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little girl that Raphaim talk to when he was still a Raven mocker?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Strak and Jacks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Nyx give three choices to in the Otherworld?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killed to make the vessel for Nefret?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another name for Nefret?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Spite is the most sensitive?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stone called around Zoeys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controls the element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Rephaim ask Nyx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Jacks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does Raphaim take at 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given to the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innocent paid the debt Nefret owed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island did Zoey stay on with Sgiach?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incarnation does Nefret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Zoey's strongest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Night Series: Awakened</dc:title>
  <dcterms:created xsi:type="dcterms:W3CDTF">2021-10-11T09:15:42Z</dcterms:created>
  <dcterms:modified xsi:type="dcterms:W3CDTF">2021-10-11T09:15:42Z</dcterms:modified>
</cp:coreProperties>
</file>