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setup    </w:t>
      </w:r>
      <w:r>
        <w:t xml:space="preserve">   revolutionary    </w:t>
      </w:r>
      <w:r>
        <w:t xml:space="preserve">   fame    </w:t>
      </w:r>
      <w:r>
        <w:t xml:space="preserve">   science    </w:t>
      </w:r>
      <w:r>
        <w:t xml:space="preserve">   dringnalls    </w:t>
      </w:r>
      <w:r>
        <w:t xml:space="preserve">   scid    </w:t>
      </w:r>
      <w:r>
        <w:t xml:space="preserve">   eddie    </w:t>
      </w:r>
      <w:r>
        <w:t xml:space="preserve">   virus    </w:t>
      </w:r>
      <w:r>
        <w:t xml:space="preserve">   school    </w:t>
      </w:r>
      <w:r>
        <w:t xml:space="preserve">   notredame    </w:t>
      </w:r>
      <w:r>
        <w:t xml:space="preserve">   football    </w:t>
      </w:r>
      <w:r>
        <w:t xml:space="preserve">   sstenk    </w:t>
      </w:r>
      <w:r>
        <w:t xml:space="preserve">   maddie    </w:t>
      </w:r>
      <w:r>
        <w:t xml:space="preserve">   robots    </w:t>
      </w:r>
      <w:r>
        <w:t xml:space="preserve">   sammy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Robots</dc:title>
  <dcterms:created xsi:type="dcterms:W3CDTF">2021-10-11T09:16:57Z</dcterms:created>
  <dcterms:modified xsi:type="dcterms:W3CDTF">2021-10-11T09:16:57Z</dcterms:modified>
</cp:coreProperties>
</file>