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House of Scorpion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make the sound and movement of vomiting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distance around a two dimensional shape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chemical element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wildly emotional reaction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absolutely necessary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showing a wish to do evil to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intentionally harmful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group of long-legged wading birds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extreme tiredness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lie on the ground with one's face downward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House of Scorpion</dc:title>
  <dcterms:created xsi:type="dcterms:W3CDTF">2021-10-11T09:15:32Z</dcterms:created>
  <dcterms:modified xsi:type="dcterms:W3CDTF">2021-10-11T09:15:32Z</dcterms:modified>
</cp:coreProperties>
</file>