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Scorpions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Slavish    </w:t>
      </w:r>
      <w:r>
        <w:t xml:space="preserve">   Humiliate    </w:t>
      </w:r>
      <w:r>
        <w:t xml:space="preserve">   Paralyze    </w:t>
      </w:r>
      <w:r>
        <w:t xml:space="preserve">   spectacular    </w:t>
      </w:r>
      <w:r>
        <w:t xml:space="preserve">   Plankton    </w:t>
      </w:r>
      <w:r>
        <w:t xml:space="preserve">   Brine    </w:t>
      </w:r>
      <w:r>
        <w:t xml:space="preserve">   Emblem    </w:t>
      </w:r>
      <w:r>
        <w:t xml:space="preserve">   Quota    </w:t>
      </w:r>
      <w:r>
        <w:t xml:space="preserve">   vile    </w:t>
      </w:r>
      <w:r>
        <w:t xml:space="preserve">   Inspiration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Scorpions</dc:title>
  <dcterms:created xsi:type="dcterms:W3CDTF">2021-10-11T09:15:37Z</dcterms:created>
  <dcterms:modified xsi:type="dcterms:W3CDTF">2021-10-11T09:15:37Z</dcterms:modified>
</cp:coreProperties>
</file>