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of 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Voluminous    </w:t>
      </w:r>
      <w:r>
        <w:t xml:space="preserve">   Tersely    </w:t>
      </w:r>
      <w:r>
        <w:t xml:space="preserve">   Spray    </w:t>
      </w:r>
      <w:r>
        <w:t xml:space="preserve">   Mewling    </w:t>
      </w:r>
      <w:r>
        <w:t xml:space="preserve">   Maliciously    </w:t>
      </w:r>
      <w:r>
        <w:t xml:space="preserve">   Jovial    </w:t>
      </w:r>
      <w:r>
        <w:t xml:space="preserve">   Indignant    </w:t>
      </w:r>
      <w:r>
        <w:t xml:space="preserve">   Impassively    </w:t>
      </w:r>
      <w:r>
        <w:t xml:space="preserve">   Harangued    </w:t>
      </w:r>
      <w:r>
        <w:t xml:space="preserve">   Guileless    </w:t>
      </w:r>
      <w:r>
        <w:t xml:space="preserve">   Furtively    </w:t>
      </w:r>
      <w:r>
        <w:t xml:space="preserve">   Fervor    </w:t>
      </w:r>
      <w:r>
        <w:t xml:space="preserve">   Ensconced    </w:t>
      </w:r>
      <w:r>
        <w:t xml:space="preserve">   Desolation    </w:t>
      </w:r>
      <w:r>
        <w:t xml:space="preserve">   Dejection    </w:t>
      </w:r>
      <w:r>
        <w:t xml:space="preserve">   Defile    </w:t>
      </w:r>
      <w:r>
        <w:t xml:space="preserve">   Cravenly    </w:t>
      </w:r>
      <w:r>
        <w:t xml:space="preserve">   Covey    </w:t>
      </w:r>
      <w:r>
        <w:t xml:space="preserve">   Consternation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Scorpions</dc:title>
  <dcterms:created xsi:type="dcterms:W3CDTF">2021-10-11T09:15:51Z</dcterms:created>
  <dcterms:modified xsi:type="dcterms:W3CDTF">2021-10-11T09:15:51Z</dcterms:modified>
</cp:coreProperties>
</file>