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House of Secrets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sport does Brendan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city is the Walker family in the beginning of the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Walker thought the house was weird?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the kids think the house was built?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book Cordelia "borrowed"?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Brendan?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Brendan love to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built the house where the Walker's lived?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Wind Witch's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youngest in the family?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Secrets</dc:title>
  <dcterms:created xsi:type="dcterms:W3CDTF">2021-10-11T09:16:39Z</dcterms:created>
  <dcterms:modified xsi:type="dcterms:W3CDTF">2021-10-11T09:16:39Z</dcterms:modified>
</cp:coreProperties>
</file>